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7 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205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Чешкова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Тимура Витальевича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21.11.2024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Чешков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0862300014</w:t>
      </w:r>
      <w:r>
        <w:rPr>
          <w:rFonts w:ascii="Times New Roman" w:eastAsia="Times New Roman" w:hAnsi="Times New Roman" w:cs="Times New Roman"/>
        </w:rPr>
        <w:t>18970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Чешков Т.В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по начислению из ГИС ГМП</w:t>
      </w:r>
      <w:r>
        <w:rPr>
          <w:rFonts w:ascii="Times New Roman" w:eastAsia="Times New Roman" w:hAnsi="Times New Roman" w:cs="Times New Roman"/>
        </w:rPr>
        <w:t>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Чешкова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Тимура Витальевича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0412365400285002052520160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